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algorithm within the calculus to find the derivative of the Product of two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adheres to this property: f(-x) = -f(x).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(y₂-y₁)/(x₂-x₁)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[(f'(x)  g(x)) - ((f(x)  g'(x))] / (g(x))^2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simple device in calculus to determine the derivative of a monomial.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derivative of ln(x)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lowest point on a graph, especially over a specified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 f be continuous on [a,b] and differentiable on (a,b) and if f(a)=f(b) then there is at least one number c on (a,b) such that f'(c)=0 (If the slope of the secant is 0, the derivative must = 0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derivative of sec(x).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derivative of sin(x).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Derivative taken of a first Derivative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derivative of cos(x).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f is continuous on [a,b] then f has an absolute maximum and an absolute minimum on [a,b]. The global extrema occur at critical points in the interval or at endpoints of the interval.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switch x and 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concavity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on a graph, especially over a specified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approximating an integral in calculus we may treat each partition as a Trapezoid to determine the area under the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basic rule in calculus to find the derivative of a composite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f'(c)=0 or does not exist, and c is in the domain of f, then c is a critical number. (Derivative is 0 or undefined)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a function with a derivative, the antiderivative of that derivative function returns the original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derivative of a constant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instantaneous rate of change will equal the mean rate of change somewhere in the interval. Or, the tangent line will be parallel to the secant line.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derivative of csc(x).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</dc:title>
  <dcterms:created xsi:type="dcterms:W3CDTF">2021-10-11T02:46:00Z</dcterms:created>
  <dcterms:modified xsi:type="dcterms:W3CDTF">2021-10-11T02:46:00Z</dcterms:modified>
</cp:coreProperties>
</file>