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antiderivative    </w:t>
      </w:r>
      <w:r>
        <w:t xml:space="preserve">   calculus    </w:t>
      </w:r>
      <w:r>
        <w:t xml:space="preserve">   coefficient    </w:t>
      </w:r>
      <w:r>
        <w:t xml:space="preserve">   continuity    </w:t>
      </w:r>
      <w:r>
        <w:t xml:space="preserve">   cosine    </w:t>
      </w:r>
      <w:r>
        <w:t xml:space="preserve">   differential    </w:t>
      </w:r>
      <w:r>
        <w:t xml:space="preserve">   discontinuity    </w:t>
      </w:r>
      <w:r>
        <w:t xml:space="preserve">   equation    </w:t>
      </w:r>
      <w:r>
        <w:t xml:space="preserve">   implicit    </w:t>
      </w:r>
      <w:r>
        <w:t xml:space="preserve">   integral    </w:t>
      </w:r>
      <w:r>
        <w:t xml:space="preserve">   isaac    </w:t>
      </w:r>
      <w:r>
        <w:t xml:space="preserve">   left    </w:t>
      </w:r>
      <w:r>
        <w:t xml:space="preserve">   leibniz    </w:t>
      </w:r>
      <w:r>
        <w:t xml:space="preserve">   limit    </w:t>
      </w:r>
      <w:r>
        <w:t xml:space="preserve">   log    </w:t>
      </w:r>
      <w:r>
        <w:t xml:space="preserve">   natural log    </w:t>
      </w:r>
      <w:r>
        <w:t xml:space="preserve">   newton    </w:t>
      </w:r>
      <w:r>
        <w:t xml:space="preserve">   optimization    </w:t>
      </w:r>
      <w:r>
        <w:t xml:space="preserve">   polynomial    </w:t>
      </w:r>
      <w:r>
        <w:t xml:space="preserve">   product    </w:t>
      </w:r>
      <w:r>
        <w:t xml:space="preserve">   quotient    </w:t>
      </w:r>
      <w:r>
        <w:t xml:space="preserve">   right    </w:t>
      </w:r>
      <w:r>
        <w:t xml:space="preserve">   sine    </w:t>
      </w:r>
      <w:r>
        <w:t xml:space="preserve">   slope    </w:t>
      </w:r>
      <w:r>
        <w:t xml:space="preserve">   solve     </w:t>
      </w:r>
      <w:r>
        <w:t xml:space="preserve">   tangent    </w:t>
      </w:r>
      <w:r>
        <w:t xml:space="preserve">   washer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2021-10-11T02:45:37Z</dcterms:created>
  <dcterms:modified xsi:type="dcterms:W3CDTF">2021-10-11T02:45:37Z</dcterms:modified>
</cp:coreProperties>
</file>