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ln # (base of 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the derivative is zero or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terms of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this method of integration, you have to use the chain rule in reverse, as well as substitution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function is not continuous at a specific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associated with a curve in which the distance between the line and the curve approaches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Slope of a tangent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derivative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F'(x) goes from positive to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that a function approaches as the variable reaches a specific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times derivative of the second plus second times derivative of the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</dc:title>
  <dcterms:created xsi:type="dcterms:W3CDTF">2021-10-11T02:47:21Z</dcterms:created>
  <dcterms:modified xsi:type="dcterms:W3CDTF">2021-10-11T02:47:21Z</dcterms:modified>
</cp:coreProperties>
</file>