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mathematican discovered a rule to help facilitate the computation of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use the absolute value of this function to calculate the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approximating the change in y for a function, we can use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derivative of sinx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sign of the first derivative changes from positive to negative at some value, then the function has a ...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way to find the area under a curve is to use this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Polynomial functions are continuous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first derivative equals zero, we know that the tangent line is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at which a function changes from concave up to concave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2 one-sided limits of a value are different, the limit ...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function is not written in terms of y, we must differentiate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differentiate with respect to t, when we are calculating ...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derivative tells us about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derivative of e^2x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rational function when the degree of the numerator is greater than the degree of the denominator, there is this type of asymptote.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direction that a particle travels when the velocity is negative.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expression DA/A give us the percentage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2</dc:title>
  <dcterms:created xsi:type="dcterms:W3CDTF">2021-10-11T02:46:50Z</dcterms:created>
  <dcterms:modified xsi:type="dcterms:W3CDTF">2021-10-11T02:46:50Z</dcterms:modified>
</cp:coreProperties>
</file>