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BC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Finding the particular solution to a differential equation involves _______ of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f(2)=-7 and f(8)=4, then there must be some value between x=2 and x=8 where f crosses the x-axis. This depicts the _______ value Theorem.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f'(x) changes from positive to negative, f has a relative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parametric equations the _______ of the velocity vector is another way of saying "speed".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Integral (f(x)-g(x)) from interval a to b (top-bottom) is the _____ between two curves.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integral of |v(t)| from a to b is known as the total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Taylor series that is centered at c=0, is called a ___________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test is used to determine the interval and radius of convergence of a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the f''(x)&gt;0 on the interval (3,6), then the graph of f is ______ ____ on that same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term that refers to slope is the ____________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test only proves divergence if the calculated value for the limit of the function does not equal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a Right Reiman sum is used to approximate a function that is increasing, then the approximation will be an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formula is given by multiplying the formula for arc length by 2pi(f(x))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theorem states that if f is continuous on [a,b], differentiable on (a,b), and if f(a)=f(b), then there's at least one # c on (a,b) such that f'(c)=0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integral of v(t) from a to b is also known as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 where the first derivative equals either 0 or is undefined.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terms of logistic growth, the population is growing fastest when it is half the value of the 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of a particle is __________ when both the velocity and the acceleration of the particle have the same sign.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function has a discontinuity at x=3, then the function is also not _______ at x=3.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series that has a constant rate (r) that each term is being multiplied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fractions are used to integrate when the integrand is a rational function with a factorable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order for an inflection point to exist,  f''(x)=0 or f''(x)=undefined, and _______ must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graphing special polar graphs, if a/b=1, the shape of the graph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method of calculating volume of revolving solids that involve an outer and inner radius.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particle is moving up and to the right when _______ is positive.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rule involves deriving the numerator and denominator as many times as needed when the limit of a function is indeterminate at the x-value the limit is being evaluated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BC Crossword</dc:title>
  <dcterms:created xsi:type="dcterms:W3CDTF">2021-10-11T02:46:57Z</dcterms:created>
  <dcterms:modified xsi:type="dcterms:W3CDTF">2021-10-11T02:46:57Z</dcterms:modified>
</cp:coreProperties>
</file>