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Calculus BC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Taylor series centered at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asymptote can you find by making the denominator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s(t) is position function then s’’(t) determines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f is continuous on [a,b] and differentiable on (a,b) and if f(a)=f(b) then there is at least one number c on (a,b) such that f”(c)= (f(b)-f(a))/(b-a). Which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derivative mainly determines ________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derivative mainly determines ________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f’(c)=0 or f’ is undefined at c then c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integration using the chain rule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s(t) is position function then s’(t) determines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method used to determine the volume of a function with a hole rotated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straight line that touches the curve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 the ________ to find the slope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Rule to differentiate a function composed of a function divided by another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the ________ to find the area under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is continuous is also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of _________ happens at the point where the function changes concavity.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asymptote can you find by making the numerator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f(c) is defined, the limit for f(x) as x approaches c exists, and the limit and function are equal at c then f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Approximation of the area of a function using rectangles under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________ at the point where ƒ' changes from positive to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a function is not continuous it has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Avalue that a function approaches as an input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derivative of the first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test uses integration to determine if the series converges or diverges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series approaches a definite limit then it__________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BC Crossword</dc:title>
  <dcterms:created xsi:type="dcterms:W3CDTF">2021-10-11T02:46:59Z</dcterms:created>
  <dcterms:modified xsi:type="dcterms:W3CDTF">2021-10-11T02:46:59Z</dcterms:modified>
</cp:coreProperties>
</file>