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Calculus BC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f gives position, what does f'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f'(x)&lt;0, then f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series test requires a fuction to be continuous, positive, and decreasing?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integral of pi(R2-r2)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f''(x) &lt; 0, then f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f' goes from negative to postive, what occurs of 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it it called when the derivative of f equals 0 or doesn't exist?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method of integrating using substitution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f'(x)&gt;0, f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f(x) is defined, lim x-&gt;a of f(x) exists, and limx-&gt;a of f(x)=f(a), then f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integrals that involve infinity as a bound are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f''(x)=0 or DNE then there is a point of __________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equation involving variables and its derivatives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rule states that if a function is continuous on a closed interval, the function has an absolute min and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taylor series centered at x=0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theorem is associated with mvt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equations have different x and y equations that correspond towards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f' goes from positive to negative, what occurs on 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way to figure out the maximum of an object's properties?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limit rule that let's you take the derivative of the numerator and denominator if they both equal 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take the derivative of a velocity vector, what type of vector do you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f shows the velocity over a period of time, what does the area under the curve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a linear approximation use to approximate a value?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f''(x)&gt;0, then f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the equation: y=3x-1, what does 3 represent?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BC Crossword</dc:title>
  <dcterms:created xsi:type="dcterms:W3CDTF">2021-10-11T02:46:29Z</dcterms:created>
  <dcterms:modified xsi:type="dcterms:W3CDTF">2021-10-11T02:46:29Z</dcterms:modified>
</cp:coreProperties>
</file>