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Calculus BC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alternating series converges and the general term converges with another test then the series converges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(uv'-vu')/v² is the formula for what derivative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∫ f(x)^2dx is the formula for what method of finding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f is continuous on a closed interval [a,b], then f has both a max value and min. What theorem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polynomial with infinite number of terms, including a general term is a ______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∫ (R^2-r^2)dx is the formula for what method of finding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derivative of cosx (dnt incoude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f(b)-f(a)/(b)-(a) is the ______ rate of change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slope of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for finding dy/dx when y is implicitly defined is what type of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f(1)=-4 and f(6)=9, then there must be a x-value between 1 and 6. This is the ______ valu theorem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uv' + vu' is the formula for what derivative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limit of f(x) as x approaches a from either direction is equal to f(a), as long as a is in the domain of 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derivative of sinx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alternating series converges and the general term diverges with another test then the series converges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 '(x) changes from increasing to decreasing or decreasing to increasing, f(x) has a point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 as x approaches a of [f(x)-f(a)]/(x-a)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particle is moving to the left/down velocity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 '(x) is +, f(x)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f '(x) is increasing, f(x) is ______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slope of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 '(g(x)) g'(x) is the formula for what derivative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Y1-y2=m(X1-x2) is the ______ slope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derivative of a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f '(x) changes from negative to positive, f(x) has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BC Vocabulary Review</dc:title>
  <dcterms:created xsi:type="dcterms:W3CDTF">2021-10-11T02:46:32Z</dcterms:created>
  <dcterms:modified xsi:type="dcterms:W3CDTF">2021-10-11T02:46:32Z</dcterms:modified>
</cp:coreProperties>
</file>