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Calculus Conundrum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Fancy Calculus term for Slope/Rate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Rate of change of position with respect to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Calculus - The Mathematics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Rise over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Integral of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Cost of producing one additional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Whole is the sum of its parts...well, almost!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first derivative is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 to differentiate a function composed of a function divided by another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maximum point in a profit function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 where the curve changes concavity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that touches the curve at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 is good enough!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Conundrum</dc:title>
  <dcterms:created xsi:type="dcterms:W3CDTF">2021-10-11T02:46:12Z</dcterms:created>
  <dcterms:modified xsi:type="dcterms:W3CDTF">2021-10-11T02:46:12Z</dcterms:modified>
</cp:coreProperties>
</file>