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Calculus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least value of f(x) on a closed interval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that touches a curve at a point without crossing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value that a function approaches as an input approaches some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sum of terms in 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greatest value of f(x) on a closed interval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rule to differentiate a function composed of a function divided by another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derivative of velocity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curve changes direction; found using second derivative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found using the disk, washer, and shell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function that uses two equations to describe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function is not continuous at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taylor series centered at x=0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there are no cusps, jumps, or holes in a function, the function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series increases to infinity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find the derivative of a composite function, you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used to find the area under a curve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Crossword </dc:title>
  <dcterms:created xsi:type="dcterms:W3CDTF">2021-10-11T02:47:06Z</dcterms:created>
  <dcterms:modified xsi:type="dcterms:W3CDTF">2021-10-11T02:47:06Z</dcterms:modified>
</cp:coreProperties>
</file>