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is _________________ at a if f'(a)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derivative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derivative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change of y with respect to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compute the derivative of a composite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limit of a function as it approaches a exists and is equal to f(a), the function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person credited with developing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times the derivative of the second plus the second times the derivative of the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touches a function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less well-known for developing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function is not continuous at a, f has a ____________________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of the tangent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absolute value function is an example of a ____________________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limit of a product is the product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derivative of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derivative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the crosses a function at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left-hand limit and the right-hand limit of a function as x approaches a are not equal, then the limit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limit of a sum is the __________ of the limits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#1</dc:title>
  <dcterms:created xsi:type="dcterms:W3CDTF">2021-10-11T02:46:18Z</dcterms:created>
  <dcterms:modified xsi:type="dcterms:W3CDTF">2021-10-11T02:46:18Z</dcterms:modified>
</cp:coreProperties>
</file>