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Calculus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_____ implies continuity BUT continuity DOES NOT imply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Points where f’(x) = 0 or f’(x) = undefined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occurs in a piecewise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Notations include: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population growth that starts off exponentially but eventually levels off at its carrying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Represented by the “L” in this equation: dPdt=kP (1-PL)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Could be approximated using the distance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conditions must be met: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Used after a limit is evaluated and results in an indeterminate form (00, ±±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discontinuity includes vertical asymptotes and jump discontinuities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prove that f(x) = 3x2- 3x + 1= 0 has at least 1 solution on the interval [0,1]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position of a particle over [t1,  t2]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_______  ____ are different, the 2-sided limit does not exist.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Area under the curve from t=a to t=b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Points where f(x) changes concavity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Helpful for integrands involving products of algebraic and transcendental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when the limit equals a number0 and therefore does not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rational functions end behavior is determined by its _______ asymptote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Particle moves ___ when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Rate of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Crossword</dc:title>
  <dcterms:created xsi:type="dcterms:W3CDTF">2021-10-11T02:47:23Z</dcterms:created>
  <dcterms:modified xsi:type="dcterms:W3CDTF">2021-10-11T02:47:23Z</dcterms:modified>
</cp:coreProperties>
</file>