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function is defined but not continuous then f is said to have a discontinuity at c. there are also two types, removable and non-removable.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derivative of a constant in a function is zero. the will result in nothing when the derivative of the function is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y value corresponds to exactly one x value. in order for a function to be called this, it must satisfy the vertical and horizontal line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the second derivative test to find this. the second derivative test must result in a positive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fundamental rule in calculus. this describes the functions instantaneous rate of change at any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test done to show where functions are increasing and decreasing.   this test is also used when finding the relative extrema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line that best approximates the slope of the graph at a point. use the limit process first and then plug in the x value of the given point to find the first coordinate.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value that a functions is approaching which is less than the value of x. it approaches from the left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divided into different radii that add to one. also placed at the center of the cartesian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derivative of a position function. it is the velocity of an object at a specific moment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that a functions is approaching which is greater than the value of x. it approaches from the right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done to show where functions are concaving upward or downward. this test is also used to find points of inflection.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at which a function changes from increasing to decreasing or decreasing to increasing. in also describes the minimum or maximum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between two variables. one x value corresponds to exactly one y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all values of y for which the function is defined. y is seen as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all values of x for which the function is defined. x is seen as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that joins two points on a function. also passes through two points on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combining two functions. as a result, it can be called a composite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the second derivative test to find this. the second derivative test must result in a negative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 is continuous when certain conditions are true. 1. f(c) is defined, 2. if the limit exists , and 3. if the limit is equal to f(c).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</dc:title>
  <dcterms:created xsi:type="dcterms:W3CDTF">2021-10-11T02:47:30Z</dcterms:created>
  <dcterms:modified xsi:type="dcterms:W3CDTF">2021-10-11T02:47:30Z</dcterms:modified>
</cp:coreProperties>
</file>