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smile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obtained by switching the x and y variables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change of velocity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about which a figure is rotated to create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value that a function approaches as the domain variable approaches a specific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graph of a function is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square units in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interval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no end or goes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function has a well-defined derivative for each element of the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Frown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there is a range on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a function is from the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(value of the derivative) at a particular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function changes from concave up to concave down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 distance between a number and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the derivative of the numerator and denominator to evaluate the limit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an object is moving at a particular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symmetry for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Obtaining the derivative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x-values for which a function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f'(g(x))*g'(x)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or curve that the graph follows closely but never touches.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 at which the graph is not continuous.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slope of the line tangent to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2021-10-11T02:45:51Z</dcterms:created>
  <dcterms:modified xsi:type="dcterms:W3CDTF">2021-10-11T02:45:51Z</dcterms:modified>
</cp:coreProperties>
</file>