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to evaluate limits of fractions that evaluate to the indeterminate expressions 0/0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segment, line, or plane that divides a geometric figure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substance decaying exponentially, the amount of time it takes for the amount of the substance to diminish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u-shaped curve with certain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rate of change at a particular moment. Same as the value of the derivative at a particular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of change of the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mathematics dealing with limits, derivatives, definite integrals, indefinite integrals, and power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vector distance from the initial point to the final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at which the graph of a relation or function is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formula for finding the derivative of a power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theorem of calculus that relates values of a function to a value of its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numbers with no real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logarithm base e of a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which passes through at least two points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integration method that essentially involves using the chain rule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formula for the derivative of the quotient of two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draw graph without picking up pencil, whole in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for finding the derivative of a composition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line starting at a particular point and extending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or curve that the graph of a relation approaches more and more closely the further the graph is followed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2021-10-11T02:45:57Z</dcterms:created>
  <dcterms:modified xsi:type="dcterms:W3CDTF">2021-10-11T02:45:57Z</dcterms:modified>
</cp:coreProperties>
</file>