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Calculus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1. lim x→c f(x) exists. 2. f(c) exists. 3. lim x→c f(x) = f(c)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f is continuous on the closed interval [a, b], then f has both a maximum and a minimum on the interval.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Left-hand endpoint approximation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Best day of the year other than pi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d/dx f(g(x)) = f'(g(x)) g'(x)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integral on (a, b) of f(x) dx = F(b) - F(a)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f'(c) = (f(b) - f(a))/ (b - 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way to spell something that holds or supplies 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point in the interior of the domain of a function f at which f' =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Low d'high minus high d'low all over the square of what's below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f is continuous on the closed interval [a,b] and k is any number between f(a) and f(b) then there is at least one number c in [a, b] such that f(c) =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point in the interior of the domain of a function f at which f' = 0 or f' does not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 f be continuous on the closed interval [a, b] and differentiable on the open interval (a, b). If f(a) = f(b) then there is at least one number c in (a, b) such that f'(c)=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derivative of velocity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logistic differential equation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derivative of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derivative of -cosx and antiderivative of cosx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d/dx (f(x) g(x)) = f(x)g'(x) + g(x) f'(x)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uv − ∫ vdu dx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Absolute value of velocity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 Crossword</dc:title>
  <dcterms:created xsi:type="dcterms:W3CDTF">2021-10-11T02:46:04Z</dcterms:created>
  <dcterms:modified xsi:type="dcterms:W3CDTF">2021-10-11T02:46:04Z</dcterms:modified>
</cp:coreProperties>
</file>