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Crossword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at which the derivative is either zero or undefined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hole in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formula for finding the derivative of a power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formula for the derivative of the quotient of two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sharp point on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amount of space enclosed in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bottom part of the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region between two concentric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formula for a derivative of the product of two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point in a particular section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undefined expression, usually zero divided by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picture obtained by plotting the points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point in a particular section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limit evaluated from the left of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as a function approaches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mathematical sentence including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part of the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approximation of a definite intergral using rectangles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used to calculate a desired result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 Pt. 2</dc:title>
  <dcterms:created xsi:type="dcterms:W3CDTF">2021-10-11T02:47:11Z</dcterms:created>
  <dcterms:modified xsi:type="dcterms:W3CDTF">2021-10-11T02:47:11Z</dcterms:modified>
</cp:coreProperties>
</file>