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Calculus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technique for finding the volume of a solid of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rate of change of velocity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discontinuity for which the graph steps or jumps from one connected piece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process using derivatives that can often be used to find zeros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function of a graph that goes down as it is followed from left to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any mathematical calculation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combining two functions by substituting one function in place of each x in the other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ancient Greek letter that represnets change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method for finding the derivative of an implicity defined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branch of math dealing with limits, derivatives, and intergrals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function of a graph that goes up as it is followed from left to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line or curve that the graph of a function approaces more and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process of finding an inergral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line that touches a point of a curve without crossing over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method for finding the derivative of a composition of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curve that is smooth and contains no discontinuities or cusps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part of a graph which looks like an upside-down bowl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line which passes through at least two points of a curve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limit that goes to infinity or negative infinity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lowest point over the entire domain of a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shape which has an indentation or cave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derivative of a derivative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part of the graph that looks like a bowl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"number" which indicates a quantity larger than any real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function which gives the slope of a curve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highest point over the entire domain of a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intergral which is evaluated over an interval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point at which the graph of a function is not connected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point at which a curve goes from concave up to concave down, or vice versa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technique used to evaluate limits of fraction to the indeterminate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relation for which each input has an output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Calculus Crossword Puzzle</dc:title>
  <dcterms:created xsi:type="dcterms:W3CDTF">2021-10-11T02:47:09Z</dcterms:created>
  <dcterms:modified xsi:type="dcterms:W3CDTF">2021-10-11T02:47:09Z</dcterms:modified>
</cp:coreProperties>
</file>