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integral evaluated between limits of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derivative of a composite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function in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a function approaches without actually reaching the line as the domain either grows unbounded or approaches a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integrating a volume of revolution in calculus employs a thin, hollow disk as the partition of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lope of the line tangent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no bounds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integral with no limits of integration, an Indefinite Integral, can be thought of an an antiderivative.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taking the derivative and putting it equal to zero, you find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bound beyond which they may not realize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extent to which an object fills units of three-dimensional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graph has no gaps, no holes, no steps, and no cusps or discontinuities.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the curve begins to "bend the other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 we are in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that reverses what the derivative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functions are limited on the low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function is smooth and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function is literally not continuous because of a gap, a step, a hole, or any kind of "break"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touches the graph of the function at a single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rule in calculus to determine the derivative of a monomial.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algorithm within the calculus to find the derivative of the Product of two functions. Also a type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without bound; limitless.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slope of the line tangent to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lowest point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Puzzle</dc:title>
  <dcterms:created xsi:type="dcterms:W3CDTF">2021-10-11T02:47:13Z</dcterms:created>
  <dcterms:modified xsi:type="dcterms:W3CDTF">2021-10-11T02:47:13Z</dcterms:modified>
</cp:coreProperties>
</file>