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Calculus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the slope of the line tangent to a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function is not continuous it has...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the fourth letter of the Greek alphabet.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a graph has no gaps, no holes, no steps, or discontinuities it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 (or curve) that a function approaches without actually reaching the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function that is continuous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Speed and direction is also...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basic rule in calculus to find the derivative of a composite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curve changes direction.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original function of a derivative.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integral between limits of integration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integral with no limits of integration.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the least value of f(x) over a defined interval of x, provided y=f(x).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the greatest value of f(x) over a defined interval of x, provided y=f(x).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the second letter of the Greek alphabet.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Calculus Crossword Puzzle</dc:title>
  <dcterms:created xsi:type="dcterms:W3CDTF">2022-09-03T16:08:43Z</dcterms:created>
  <dcterms:modified xsi:type="dcterms:W3CDTF">2022-09-03T16:08:43Z</dcterms:modified>
</cp:coreProperties>
</file>