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rule to differentiate a function that contains multiplication of 2 other funtions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a function is increasing or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f"(x) &lt; 0 on a set interval the function is _____ on that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derivative of sin(x)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variable is raised to another variable, take the _______ ______ of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derivative of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rule to differentiate a function composed of a function divided by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d/dx (x^n) = nx^(n-1) is the 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 that is uninterrupted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of ______; curve changes concavity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rule used to differentiate composite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rate of change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differentiation by separating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form of integration using the chain rule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theorem stating if f(X) is defined, continuous, and differentiable on interval [a,b], then there is a a c such that a&lt;c&lt;b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line or curve that a function approaches without ever reaching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derivative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found using disk/ washer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 of the area of a function using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finding volume by subtracting the volume of the outer solid minus the value of the inner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integral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used when top and bottom equal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method as the washer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expresses the 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touches a curve at a point without crossing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or points where the derivative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value that a function approaches as an input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or lowest point on the graph; _______ max/min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limits can approach any value including positive or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Puzzle</dc:title>
  <dcterms:created xsi:type="dcterms:W3CDTF">2021-10-11T02:46:36Z</dcterms:created>
  <dcterms:modified xsi:type="dcterms:W3CDTF">2021-10-11T02:46:36Z</dcterms:modified>
</cp:coreProperties>
</file>