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Calculus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Y=(vu’-uv’)/v^2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Derivative of sinx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anti d eivative of 1/y?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cos0?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value of a function as it approaches some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point at which a curve changes from concave up to concave down or the other way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distance from starting point to the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graph or part of a graph that looks like an upside down bowl or part of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Y’=uv’+vu’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rule says to take the derivative of the inside and multiply by the derivative of the outside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Derivative of secx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rule that helps evaluate limits involving indetermite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graph or part of a graph that looks like a right-side up bowl or part of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circle with a radius of one that is used for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that continually approaches a given curve but does not meet it at any finite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rate of change of velocity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total amount travelled through the course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sin0?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it when you add one to the exponent and then divide by the new 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branch of mathematics that deals with the finding the properties f derivatives and integrals of functions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Crossword Puzzle</dc:title>
  <dcterms:created xsi:type="dcterms:W3CDTF">2021-10-11T02:46:44Z</dcterms:created>
  <dcterms:modified xsi:type="dcterms:W3CDTF">2021-10-11T02:46:44Z</dcterms:modified>
</cp:coreProperties>
</file>