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states that one of the antiderivatives of some function f may be obtained as the integral of f with a variable bound of integration?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obtain the derivative of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value that a function or sequence approaches as the input or index approaches some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lowest point of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distance a function is from the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measure of the rate at which the y value of the function changes with respect to the change of the variable?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rate of change of velocity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graph of a function is continuous?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calculus?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distance away from the number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branch of mathematics that deals with the finding and properties of derivatives and integrals of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 of x-values for which a function is defined?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highest point in a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set of y-values for which a function is defined?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interval between two points?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2021-10-11T02:46:20Z</dcterms:created>
  <dcterms:modified xsi:type="dcterms:W3CDTF">2021-10-11T02:46:20Z</dcterms:modified>
</cp:coreProperties>
</file>