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0/0 or infinity/infinity is the _________ form of a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limits can be found both _______ and graphically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function is differentiable, it is also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f'(a) is the slope of the line ______ to f(x) at x=a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volume of a sphere is related to its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function you want to optimize has 1+ variables, use _______ to rewrite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extrema occur when f'(x) is 0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f(2)=3, then f^-1(3)=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v=pi/8 times the integral from a to b of [f(x)-g(x)]^2 is how one finds the volume using _____ cross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continuous function has no _____ or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finding the volume by rotating around the x or y axis and there is a gap between the function and the axis, use the ________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Mean Value Theorem says that at some point on the closed interval [a,b], given f(x) is continuous and differentiable over (a,b), the slope of the tangent line at a point c, equals the slope of the _____ line from a to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 f(x) is continuous on [a,b] and f(a)&lt;0 and f(b)&gt;0, then by the ____________ theorem, there must be some value, c, on [a,b] where f(c)=0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 a limit to exist, the limit from the right must _____ the limit from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integral is also referred to as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functions are not differentiable at ______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if a function is decreasing and concave down, then LRAM is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derivative of displacement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V=rad3/4 times the integral from a to b of [f(x)]^2 is the formula for finding the volume of a solid with ___________ triangle cross sections perpendicular to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________ show the derivative of a function at given coordinates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another name for absolute extrema values is ________ extrema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by ________ rule, if the limit as x goes to a of f(x)/g(x) is of the indeterminate form, take the derivative of the numerator and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_________ can be used if one wanted to determine the minimum amount of material needed to build a fence of specified dimensions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f(a)=f(b), at some point between a and b, f'(x)= ______, given f(x) is continuous and differentiable on (a,b)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the world's greatest calculus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position function X(t) is concave up and _______, speed of the particle is increasing at time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holes in the graph are ________ discontinuity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the math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g(x) is the ________  of f(x), then g'(x)=1/f'(g(x))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f(x) is the rate at which water is flowing into a tank and g(x) is the rate at which water is leaking out of the tank, then if the integral from 0 to t of f(x) is greater than the integral from 0 to t of g(x), at time t the amount of water in the tank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integral of f(x) from a to b is _______, the integral of f(x) from b to a will be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rule states that to take the derivative of f(x)=uv, one must set f'(x)=u'v+uv'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differentiation is used when a function contains both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the __________ of a function using a calculator, graph the derivative of the function and find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-1/rad(1-x^2) is the derivative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integral of 1/x(dx) =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functions do not have points of inflection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integral of acceleration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f(x)=(x^3-5)^4, one would need to use _____ rule to find the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a function is concave down, the tangent line lies _____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integral of the absolute value of v(t) from a to b is the _________ traveled by the particle from time t=a to time t=b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f"(x) does not _____ signs at a critical value, there is not a point of inflection at this critical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points of inflection occur when f"(x) changes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differentiate f(x)=u/v, one would need to use _______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f^(4)(sinx)=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if velocity is positive and acceleration is negative, the speed of the particle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if f(x) is ________ and concave up at x=a, f"(x)&gt;f'(x) at x=a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_________ theorem is a specific case of the Mean Value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tanx is the ________ of (secx)^2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when f'(x) is increasing, f(x) is concave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2021-10-11T02:46:41Z</dcterms:created>
  <dcterms:modified xsi:type="dcterms:W3CDTF">2021-10-11T02:46:41Z</dcterms:modified>
</cp:coreProperties>
</file>