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where the derivative equals zero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Integral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touches a function exactly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 curve changes concavity; 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line joining two points on a function's curve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derivative of -cosx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or rate of change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derivative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used to evaluate indefinite forms of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a function approaches without ever reaching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fast a function is increasing or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Antiderivative of 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that is uninterrupted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used to differentiate a composite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Cup</dc:title>
  <dcterms:created xsi:type="dcterms:W3CDTF">2021-10-11T02:46:49Z</dcterms:created>
  <dcterms:modified xsi:type="dcterms:W3CDTF">2021-10-11T02:46:49Z</dcterms:modified>
</cp:coreProperties>
</file>