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First Day for Breakout Edu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degree 3 polynomial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sequence made by multiplying by the same value each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with exactly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vector of magnitude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each element in a domain corresponds to exactly one element in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a circle's circumference to it's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exponent for a polynomial with one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length of the adjacent side divided by the length of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y values divided by the change in the x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First Day for Breakout Edu</dc:title>
  <dcterms:created xsi:type="dcterms:W3CDTF">2021-10-11T02:46:53Z</dcterms:created>
  <dcterms:modified xsi:type="dcterms:W3CDTF">2021-10-11T02:46:53Z</dcterms:modified>
</cp:coreProperties>
</file>