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Calculus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number of a Complex Number is a ______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Knowing this circle can be a very useful tool that makes dealing with trig problems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shape a Quadratic Function makes when you graph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second number of a Complex Number is an _______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2 types .... one-sided and two-sided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Sin\Cos =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Reciprocal of CSC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Function's highest exponent is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they ask for the Domain, sometimes they want the answer written in this type of notation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Function's highest exponent is 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Need to be able to do this in order to simplify Rational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circle has 360 degrees.  Degrees can also be converted to a different measurement called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(radius, degrees) ..... ________ coordinates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for the four things you can do with numbers (add, subtract, multiply, divide)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Function makes a V-shape when you graph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(X, Y) ..... ordered pair from the ________ coordinate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Function's highest exponent is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Reciprocal of Tan =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order to find this type of Function, we should switch our X and Y values, then solve for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Reciprocal of COS =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Calculus Project</dc:title>
  <dcterms:created xsi:type="dcterms:W3CDTF">2021-10-11T02:46:51Z</dcterms:created>
  <dcterms:modified xsi:type="dcterms:W3CDTF">2021-10-11T02:46:51Z</dcterms:modified>
</cp:coreProperties>
</file>