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Calculus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Drawing a graph without lifting your hand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Relative Minimum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Discontinuity?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 Product Rule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Derivative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  dy/dx or y'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Constant Rule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 (Jump, Infinite,Hole)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Exponent moves in front of x and you subtract 1 from the original exponent?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Relative Maximum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d/dx [f(x) +/- g(x)]= f'(x)+/- g(x)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 Power Rule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d/dx [f(x) * g(x)]=f'(x)g(x) +f(x)g'(x)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Inflection Point 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 Used to find the derivative of a function inside another function d/dx  f(g(x))= f'(g(x)) *g'(x)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Absolute Maximum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Highest point of a graph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Continuity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lowest point in a graph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Chain rule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 going from positive to negative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Anti-derivative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Relative Minimum   /    going from negative to positive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Absolute Minimum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 a change from concave up to concave down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Sum and Difference Rule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Integrals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Derivative  is always zero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Calculus Puzzle</dc:title>
  <dcterms:created xsi:type="dcterms:W3CDTF">2021-10-11T02:45:55Z</dcterms:created>
  <dcterms:modified xsi:type="dcterms:W3CDTF">2021-10-11T02:45:55Z</dcterms:modified>
</cp:coreProperties>
</file>