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Calculus Rates of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Helped develop probability theory and projective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father of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Considered to be the most prolific mathematician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Pioneer in the use of statistical graphs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Popularized the use of Hindu-Arabic numerals in the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Shares credit with Leibniz for inventing calculus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recorded proof of theorem named for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3.14159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Developed mathematical foundations for general theory of relativity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"father" of Algebra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Created calculus independent of Newton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1637 Last Theorem was finally proven in 1994 by Andrew Wiles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Set rules of computing with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analytic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Established system for daily use of decimal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Computed the value of pi to 7 decimal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Polygon with 5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Proved the fundamental theorem of algebra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or accounting and bookkeeping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Calculus Rates of Change</dc:title>
  <dcterms:created xsi:type="dcterms:W3CDTF">2021-10-11T02:46:14Z</dcterms:created>
  <dcterms:modified xsi:type="dcterms:W3CDTF">2021-10-11T02:46:14Z</dcterms:modified>
</cp:coreProperties>
</file>