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FORMULA FOR AREA BETWEEN TWO CURVES (DX)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IS MOVING LEFT IF VELOCITY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SLOPE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OF AP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 FOR VOLUME OF SOLIDS OF REVOLUTION= PI TIMES INTEGRAL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BETTER OF CALCULUS AND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DERIVATIVE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V(t) and A(t) HAVE DIFFERENT SIGNS THE OBJECT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 HAS A RELATIVE MAX IF f' CHANGES FROM __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FORMULA FOR ARE BETWEEN TWO CURVES (DY)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f' IS POSITIVE 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f'' IS NEGATIVE 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UNDER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MATH TEACHER THIS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Review</dc:title>
  <dcterms:created xsi:type="dcterms:W3CDTF">2021-10-11T02:47:00Z</dcterms:created>
  <dcterms:modified xsi:type="dcterms:W3CDTF">2021-10-11T02:47:00Z</dcterms:modified>
</cp:coreProperties>
</file>