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derivative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instantaneous rate of change will equal the mean rate of change somewhere in the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that moves upward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a tangent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x-values for which a functon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that intersects a curve only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weren't we allowed to use on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segment intersecting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rate of change with respect to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can you tell if a function is concave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rate over a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a derivative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there is a range on a function or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function obtained by switching the x and y variables in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velocity is moving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relative maximum and minimum points of the parent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point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a specific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include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derivative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us max/min, increasing/decreasing intervals, slope of tan line,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rates if change are related by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function changes concavity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or curve that the graph follows closely but never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interval that contains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graph of a function is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absolute value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slope of a vertical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Review</dc:title>
  <dcterms:created xsi:type="dcterms:W3CDTF">2021-10-11T02:46:00Z</dcterms:created>
  <dcterms:modified xsi:type="dcterms:W3CDTF">2021-10-11T02:46:00Z</dcterms:modified>
</cp:coreProperties>
</file>