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Scramble</w:t>
      </w:r>
    </w:p>
    <w:p>
      <w:pPr>
        <w:pStyle w:val="Questions"/>
      </w:pPr>
      <w:r>
        <w:t xml:space="preserve">1. ELUOASTB UAELV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ARET FO GCEHAN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UEOTABSL XMUAIMM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BTLSAUEO NIMMUMI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AEVCOCN PU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CVNOECA DOWN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UQTTENIO RLUE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TAICQUDRA FORUMAL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ARET FO ACGEHN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ODCNSE TIEEIAVDVR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VYCETLOI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AYIOTCCVN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ICTLACIR LVEAU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HNCAI RLUE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VVDEIRITEA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DETLA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NSUOIITTYDNCI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HTOICMLGARI EEROITNIINTFDAF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19. TMIIL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LCOLA UAMIMXM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LALOC MMMIIUN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TNNYIFII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ESNCTA NEIL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ATTNENG LNIE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ZDPTEIORA URLE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ELBTA FO GRIAESTLN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EMNA ELAVU MEROTHE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LODESC NILTVEAR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SOATCTNN IOUFNNTC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SELLOR OEEHMRT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31. CIPILMIT RTNIEAFTEDOINFI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32. ETRAEMX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UNRALTA UBRNSEM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34. OXITPNNAEEL HROGWT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35. ZEEQESU TRHEOEM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36. ANLXOINETPE CIOFNTNU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37. DUPCRTO LERU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38. LRATAUN LOG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ETRMEXE ALVEU EOETRHM 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Scramble</dc:title>
  <dcterms:created xsi:type="dcterms:W3CDTF">2021-10-11T02:46:02Z</dcterms:created>
  <dcterms:modified xsi:type="dcterms:W3CDTF">2021-10-11T02:46:02Z</dcterms:modified>
</cp:coreProperties>
</file>