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Terms </w:t>
      </w:r>
    </w:p>
    <w:p>
      <w:pPr>
        <w:pStyle w:val="Questions"/>
      </w:pPr>
      <w:r>
        <w:t xml:space="preserve">1. CUUSOIOTNN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EMINNRA MUS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AETNGNT IELN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RAVEAEG AETR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SCUP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LOSEP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EVITVRADEI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IITLM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VITIENTVRAEADI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ANEM ELUVA TMREOEH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LIRANEGT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AMGIS IATNNOTO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ADLETER ATSER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ITVVAIEEDR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CTOAYVICN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Terms </dc:title>
  <dcterms:created xsi:type="dcterms:W3CDTF">2021-10-11T02:46:16Z</dcterms:created>
  <dcterms:modified xsi:type="dcterms:W3CDTF">2021-10-11T02:46:16Z</dcterms:modified>
</cp:coreProperties>
</file>