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Calculus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WASHER    </w:t>
      </w:r>
      <w:r>
        <w:t xml:space="preserve">   VELOCITY    </w:t>
      </w:r>
      <w:r>
        <w:t xml:space="preserve">   TANGENT    </w:t>
      </w:r>
      <w:r>
        <w:t xml:space="preserve">   SLOPE    </w:t>
      </w:r>
      <w:r>
        <w:t xml:space="preserve">   SINE    </w:t>
      </w:r>
      <w:r>
        <w:t xml:space="preserve">   SECANT    </w:t>
      </w:r>
      <w:r>
        <w:t xml:space="preserve">   RIEMANN SUM    </w:t>
      </w:r>
      <w:r>
        <w:t xml:space="preserve">   RELATED RATES    </w:t>
      </w:r>
      <w:r>
        <w:t xml:space="preserve">   REAL TANGENT    </w:t>
      </w:r>
      <w:r>
        <w:t xml:space="preserve">   POWER RULE    </w:t>
      </w:r>
      <w:r>
        <w:t xml:space="preserve">   NORMAL TANGENT    </w:t>
      </w:r>
      <w:r>
        <w:t xml:space="preserve">   LOCAL EXTREMA    </w:t>
      </w:r>
      <w:r>
        <w:t xml:space="preserve">   LIMIT    </w:t>
      </w:r>
      <w:r>
        <w:t xml:space="preserve">   INTEGRATE    </w:t>
      </w:r>
      <w:r>
        <w:t xml:space="preserve">   DISK    </w:t>
      </w:r>
      <w:r>
        <w:t xml:space="preserve">   DISCONTINOUS    </w:t>
      </w:r>
      <w:r>
        <w:t xml:space="preserve">   DIFFERENTIATE    </w:t>
      </w:r>
      <w:r>
        <w:t xml:space="preserve">   DERIVATIVE    </w:t>
      </w:r>
      <w:r>
        <w:t xml:space="preserve">   CRITICALPOINT    </w:t>
      </w:r>
      <w:r>
        <w:t xml:space="preserve">   COTANGENT    </w:t>
      </w:r>
      <w:r>
        <w:t xml:space="preserve">   COSINE    </w:t>
      </w:r>
      <w:r>
        <w:t xml:space="preserve">   COSECANT    </w:t>
      </w:r>
      <w:r>
        <w:t xml:space="preserve">   CONTINUITY    </w:t>
      </w:r>
      <w:r>
        <w:t xml:space="preserve">   CHAIN RULE    </w:t>
      </w:r>
      <w:r>
        <w:t xml:space="preserve">   CALCULUS    </w:t>
      </w:r>
      <w:r>
        <w:t xml:space="preserve">   ANTIDERIVITIVE    </w:t>
      </w:r>
      <w:r>
        <w:t xml:space="preserve">   ACCELERATION    </w:t>
      </w:r>
      <w:r>
        <w:t xml:space="preserve">   ABSOLUTE MINIMUM    </w:t>
      </w:r>
      <w:r>
        <w:t xml:space="preserve">   ABSOLUTE MAXIMUM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Calculus Word Search</dc:title>
  <dcterms:created xsi:type="dcterms:W3CDTF">2021-10-11T02:47:04Z</dcterms:created>
  <dcterms:modified xsi:type="dcterms:W3CDTF">2021-10-11T02:47:04Z</dcterms:modified>
</cp:coreProperties>
</file>