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Calculus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showing a relationship between a function and its derivatives.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approximation that takes the form Σ f(x)dx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on the graph of a function at which the derivative is either 0 or undefined.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formula for finding the derivative of a power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for finding the volume of a solid of revolution(volume by parallel cross-sections)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Maximum or 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for approximating a definite integral using linear approximations of 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net change in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circle with a radius of one. It is used to understand sines and cosines of angles found in right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logarithm to the base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f'(g(x))g'(x)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formula for the derivative of the quotient of two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volume of a solid of revolution of a solid-state material when integrating along the axis of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integral of sinx from 0 to t equals_____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Slope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where the graph has a tangent line and the concavity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change of position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derivative of a function is negative when the function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integration method that essentially involves using the chain rule in reverse.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that a function approaches as the domain variable approaches a specific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that is defined by applying different formulas to different parts of its domain is a ______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d/dx(uv)= u(dv/dx) + v(du/dx)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derivative of –cosx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antiderivative of 1 /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set of all real numbers between two given numbers. </w:t>
            </w:r>
          </w:p>
        </w:tc>
      </w:tr>
    </w:tbl>
    <w:p>
      <w:pPr>
        <w:pStyle w:val="WordBankLarge"/>
      </w:pPr>
      <w:r>
        <w:t xml:space="preserve">   ln x    </w:t>
      </w:r>
      <w:r>
        <w:t xml:space="preserve">   point of inflection    </w:t>
      </w:r>
      <w:r>
        <w:t xml:space="preserve">   product rule    </w:t>
      </w:r>
      <w:r>
        <w:t xml:space="preserve">   relative extreme    </w:t>
      </w:r>
      <w:r>
        <w:t xml:space="preserve">   sin x    </w:t>
      </w:r>
      <w:r>
        <w:t xml:space="preserve">   velocity    </w:t>
      </w:r>
      <w:r>
        <w:t xml:space="preserve">   piecewise    </w:t>
      </w:r>
      <w:r>
        <w:t xml:space="preserve">   decreasing    </w:t>
      </w:r>
      <w:r>
        <w:t xml:space="preserve">   sint    </w:t>
      </w:r>
      <w:r>
        <w:t xml:space="preserve">   chain rule    </w:t>
      </w:r>
      <w:r>
        <w:t xml:space="preserve">   critical point    </w:t>
      </w:r>
      <w:r>
        <w:t xml:space="preserve">   limit    </w:t>
      </w:r>
      <w:r>
        <w:t xml:space="preserve">   rate of change    </w:t>
      </w:r>
      <w:r>
        <w:t xml:space="preserve">   Differential Equation    </w:t>
      </w:r>
      <w:r>
        <w:t xml:space="preserve">   Disk Method    </w:t>
      </w:r>
      <w:r>
        <w:t xml:space="preserve">   displacement    </w:t>
      </w:r>
      <w:r>
        <w:t xml:space="preserve">   interval    </w:t>
      </w:r>
      <w:r>
        <w:t xml:space="preserve">   natural log    </w:t>
      </w:r>
      <w:r>
        <w:t xml:space="preserve">   power rule    </w:t>
      </w:r>
      <w:r>
        <w:t xml:space="preserve">   Quotient Rule    </w:t>
      </w:r>
      <w:r>
        <w:t xml:space="preserve">   Riemann Sum    </w:t>
      </w:r>
      <w:r>
        <w:t xml:space="preserve">   Trapezoid Rule    </w:t>
      </w:r>
      <w:r>
        <w:t xml:space="preserve">   U-Substitution    </w:t>
      </w:r>
      <w:r>
        <w:t xml:space="preserve">   washer method    </w:t>
      </w:r>
      <w:r>
        <w:t xml:space="preserve">   unit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Word Search #1</dc:title>
  <dcterms:created xsi:type="dcterms:W3CDTF">2021-10-11T02:46:27Z</dcterms:created>
  <dcterms:modified xsi:type="dcterms:W3CDTF">2021-10-11T02:46:27Z</dcterms:modified>
</cp:coreProperties>
</file>