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Calculus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cosine    </w:t>
      </w:r>
      <w:r>
        <w:t xml:space="preserve">   diverge    </w:t>
      </w:r>
      <w:r>
        <w:t xml:space="preserve">   finite    </w:t>
      </w:r>
      <w:r>
        <w:t xml:space="preserve">   harmonic series    </w:t>
      </w:r>
      <w:r>
        <w:t xml:space="preserve">   Implicit Differentiation    </w:t>
      </w:r>
      <w:r>
        <w:t xml:space="preserve">   indeterminate form    </w:t>
      </w:r>
      <w:r>
        <w:t xml:space="preserve">   Integral    </w:t>
      </w:r>
      <w:r>
        <w:t xml:space="preserve">   limit    </w:t>
      </w:r>
      <w:r>
        <w:t xml:space="preserve">   max    </w:t>
      </w:r>
      <w:r>
        <w:t xml:space="preserve">   Mean Value Theorem    </w:t>
      </w:r>
      <w:r>
        <w:t xml:space="preserve">   min    </w:t>
      </w:r>
      <w:r>
        <w:t xml:space="preserve">   Normal line    </w:t>
      </w:r>
      <w:r>
        <w:t xml:space="preserve">   Parametric curve    </w:t>
      </w:r>
      <w:r>
        <w:t xml:space="preserve">   product rule    </w:t>
      </w:r>
      <w:r>
        <w:t xml:space="preserve">   Product Rule    </w:t>
      </w:r>
      <w:r>
        <w:t xml:space="preserve">   Quotient rule    </w:t>
      </w:r>
      <w:r>
        <w:t xml:space="preserve">   Radians    </w:t>
      </w:r>
      <w:r>
        <w:t xml:space="preserve">   Ratio test    </w:t>
      </w:r>
      <w:r>
        <w:t xml:space="preserve">   sine    </w:t>
      </w:r>
      <w:r>
        <w:t xml:space="preserve">   Tangent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Word Search </dc:title>
  <dcterms:created xsi:type="dcterms:W3CDTF">2021-10-11T02:46:06Z</dcterms:created>
  <dcterms:modified xsi:type="dcterms:W3CDTF">2021-10-11T02:46:06Z</dcterms:modified>
</cp:coreProperties>
</file>