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sides does a circle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founder of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f'(x) means ______ of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founder of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basic trig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basic trig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perpendicular lines are opposite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occur when slope is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instantaneous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is not _______ at a sharp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if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derivative is negative, the function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derivative is the _____ of curve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basic trig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students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 AP exam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derivative of a constant function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</dc:title>
  <dcterms:created xsi:type="dcterms:W3CDTF">2021-10-11T02:46:23Z</dcterms:created>
  <dcterms:modified xsi:type="dcterms:W3CDTF">2021-10-11T02:46:23Z</dcterms:modified>
</cp:coreProperties>
</file>