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 image of a function across the x=y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mathematics concerned with the rates of change between variables as well as the area under certain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motion at a specific moment along something’s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approximation of the area under the curve by using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derivative is zero or undefined this spot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 graph changes between concave up and concave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integral is 1/x^2+1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function’s graph has no gaps, holes, steps, cusps, or discontinuities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Solving this results in the slope of a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 under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“if a function is continuous over [a,b] then there are numbers c and d in [a,b] such that ƒ(c) is an absolute maximum and ƒ(d) is an absolute minimum over [a,b]”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Perpendicular to the tangental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expression is equal to an indeterminate expression, you must use this technique to evaluate the limits of this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being found when solving an integral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“if a function is continuous over [a,b] and if m is a number between ƒ(a) and ƒ(b), then there is come number c between a and b such the f(c)=m”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f(b)-f(a) / b-a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of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from a position function to a velocity function you must find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that approaches or reaches a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f(-x) = -f(x)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sharp point on a curved function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hole, gap or “break” of any kind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overall basic rule of finding a derivative of a composite function (multiplication, division, exponents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boundless region that can stretch on forever and is impossible to mesure or calculate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that a function approaches but never 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function that undergoes an integral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</dc:title>
  <dcterms:created xsi:type="dcterms:W3CDTF">2021-10-11T02:46:39Z</dcterms:created>
  <dcterms:modified xsi:type="dcterms:W3CDTF">2021-10-11T02:46:39Z</dcterms:modified>
</cp:coreProperties>
</file>