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word scrambler</w:t>
      </w:r>
    </w:p>
    <w:p>
      <w:pPr>
        <w:pStyle w:val="Questions"/>
      </w:pPr>
      <w:r>
        <w:t xml:space="preserve">1. ATREADNEIIVIVT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LLUASCCU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ACECNTSO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IEOCNS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NEATCGNOT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EFIDETIN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EIDAVVRTIE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DCITITNOSYIUN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DIIEFTENNI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GNELRITA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MJUP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RMAEBLOVE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CEASNT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GETNNAT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TEMNIRYGOROT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scrambler</dc:title>
  <dcterms:created xsi:type="dcterms:W3CDTF">2021-10-11T02:47:02Z</dcterms:created>
  <dcterms:modified xsi:type="dcterms:W3CDTF">2021-10-11T02:47:02Z</dcterms:modified>
</cp:coreProperties>
</file>