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concavity    </w:t>
      </w:r>
      <w:r>
        <w:t xml:space="preserve">   inflection    </w:t>
      </w:r>
      <w:r>
        <w:t xml:space="preserve">   trig    </w:t>
      </w:r>
      <w:r>
        <w:t xml:space="preserve">   relatedrates    </w:t>
      </w:r>
      <w:r>
        <w:t xml:space="preserve">   applications    </w:t>
      </w:r>
      <w:r>
        <w:t xml:space="preserve">   variables    </w:t>
      </w:r>
      <w:r>
        <w:t xml:space="preserve">   simplify    </w:t>
      </w:r>
      <w:r>
        <w:t xml:space="preserve">   expand    </w:t>
      </w:r>
      <w:r>
        <w:t xml:space="preserve">   minimum    </w:t>
      </w:r>
      <w:r>
        <w:t xml:space="preserve">   maximum    </w:t>
      </w:r>
      <w:r>
        <w:t xml:space="preserve">   absolute    </w:t>
      </w:r>
      <w:r>
        <w:t xml:space="preserve">   properties    </w:t>
      </w:r>
      <w:r>
        <w:t xml:space="preserve">   chain    </w:t>
      </w:r>
      <w:r>
        <w:t xml:space="preserve">   logarithm    </w:t>
      </w:r>
      <w:r>
        <w:t xml:space="preserve">   exponential    </w:t>
      </w:r>
      <w:r>
        <w:t xml:space="preserve">   implicit    </w:t>
      </w:r>
      <w:r>
        <w:t xml:space="preserve">   graph    </w:t>
      </w:r>
      <w:r>
        <w:t xml:space="preserve">   asymptote    </w:t>
      </w:r>
      <w:r>
        <w:t xml:space="preserve">   quotient    </w:t>
      </w:r>
      <w:r>
        <w:t xml:space="preserve">   product    </w:t>
      </w:r>
      <w:r>
        <w:t xml:space="preserve">   limits    </w:t>
      </w:r>
      <w:r>
        <w:t xml:space="preserve">   formula    </w:t>
      </w:r>
      <w:r>
        <w:t xml:space="preserve">   prime    </w:t>
      </w:r>
      <w:r>
        <w:t xml:space="preserve">   derivative    </w:t>
      </w:r>
      <w:r>
        <w:t xml:space="preserve">   calculus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word search</dc:title>
  <dcterms:created xsi:type="dcterms:W3CDTF">2021-10-11T02:46:25Z</dcterms:created>
  <dcterms:modified xsi:type="dcterms:W3CDTF">2021-10-11T02:46:25Z</dcterms:modified>
</cp:coreProperties>
</file>