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Calderdale Industrial 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get from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covering for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black and hard that is dug up from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drawn out into a long thin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Chewy sweet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used to make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with moving parts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Somethign small and bright that shines in the middle of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we wear on 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books and newspapers are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Calderdale Industrial Museum Crossword</dc:title>
  <dcterms:created xsi:type="dcterms:W3CDTF">2021-10-11T02:46:58Z</dcterms:created>
  <dcterms:modified xsi:type="dcterms:W3CDTF">2021-10-11T02:46:58Z</dcterms:modified>
</cp:coreProperties>
</file>