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Caldwell Method Facial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Align MSP ______to the midline of table/bucky.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 should be perpendicular to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petrous ridges are projected in the lower ______ of ______, when patient is position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 the patient's ______ and ______ on the table or bucky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correct cassette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sinus is demonstrated?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orientation of the cassette?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ray ______ at an angle of 15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position for Caldwell Method Facial (preferred)?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direction is the tube angled?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Caldwell Method Facial</dc:title>
  <dcterms:created xsi:type="dcterms:W3CDTF">2021-10-11T02:47:19Z</dcterms:created>
  <dcterms:modified xsi:type="dcterms:W3CDTF">2021-10-11T02:47:19Z</dcterms:modified>
</cp:coreProperties>
</file>