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Caldwell Sinus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is preferred?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tilted 15 degrees from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AEC recommended?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 rule of sinus radiography?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and anterior ethmoid sinuses are demonstrated.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part other than the nose will touch the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 exits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will be perpendicular, because the grid is tilted.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perpendicular to the midline?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Caldwell Sinus</dc:title>
  <dcterms:created xsi:type="dcterms:W3CDTF">2021-10-11T02:47:21Z</dcterms:created>
  <dcterms:modified xsi:type="dcterms:W3CDTF">2021-10-11T02:47:21Z</dcterms:modified>
</cp:coreProperties>
</file>