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Caleb &amp; Ashtyn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Carter    </w:t>
      </w:r>
      <w:r>
        <w:t xml:space="preserve">   Fiance    </w:t>
      </w:r>
      <w:r>
        <w:t xml:space="preserve">   Champagne    </w:t>
      </w:r>
      <w:r>
        <w:t xml:space="preserve">   Engagement    </w:t>
      </w:r>
      <w:r>
        <w:t xml:space="preserve">   Toast    </w:t>
      </w:r>
      <w:r>
        <w:t xml:space="preserve">   Vail    </w:t>
      </w:r>
      <w:r>
        <w:t xml:space="preserve">   Rings    </w:t>
      </w:r>
      <w:r>
        <w:t xml:space="preserve">   Forever    </w:t>
      </w:r>
      <w:r>
        <w:t xml:space="preserve">   Caleb    </w:t>
      </w:r>
      <w:r>
        <w:t xml:space="preserve">   Ashtyn    </w:t>
      </w:r>
      <w:r>
        <w:t xml:space="preserve">   Honeymoon    </w:t>
      </w:r>
      <w:r>
        <w:t xml:space="preserve">   Kiss    </w:t>
      </w:r>
      <w:r>
        <w:t xml:space="preserve">   Flowers    </w:t>
      </w:r>
      <w:r>
        <w:t xml:space="preserve">   Vows    </w:t>
      </w:r>
      <w:r>
        <w:t xml:space="preserve">   Pretty    </w:t>
      </w:r>
      <w:r>
        <w:t xml:space="preserve">   Bridesmaids    </w:t>
      </w:r>
      <w:r>
        <w:t xml:space="preserve">   Groom    </w:t>
      </w:r>
      <w:r>
        <w:t xml:space="preserve">   Bride    </w:t>
      </w:r>
      <w:r>
        <w:t xml:space="preserve">   Love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Caleb &amp; Ashtyn</dc:title>
  <dcterms:created xsi:type="dcterms:W3CDTF">2021-10-11T02:46:58Z</dcterms:created>
  <dcterms:modified xsi:type="dcterms:W3CDTF">2021-10-11T02:46:58Z</dcterms:modified>
</cp:coreProperties>
</file>