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raincoat    </w:t>
      </w:r>
      <w:r>
        <w:t xml:space="preserve">   backyard    </w:t>
      </w:r>
      <w:r>
        <w:t xml:space="preserve">   doghouse    </w:t>
      </w:r>
      <w:r>
        <w:t xml:space="preserve">   catfish    </w:t>
      </w:r>
      <w:r>
        <w:t xml:space="preserve">   overcoat    </w:t>
      </w:r>
      <w:r>
        <w:t xml:space="preserve">   downtown    </w:t>
      </w:r>
      <w:r>
        <w:t xml:space="preserve">   notebook    </w:t>
      </w:r>
      <w:r>
        <w:t xml:space="preserve">   sidewalk    </w:t>
      </w:r>
      <w:r>
        <w:t xml:space="preserve">   railroad    </w:t>
      </w:r>
      <w:r>
        <w:t xml:space="preserve">   outside    </w:t>
      </w:r>
      <w:r>
        <w:t xml:space="preserve">   waterfall    </w:t>
      </w:r>
      <w:r>
        <w:t xml:space="preserve">   teaspoon    </w:t>
      </w:r>
      <w:r>
        <w:t xml:space="preserve">   mailbox    </w:t>
      </w:r>
      <w:r>
        <w:t xml:space="preserve">   bathroom    </w:t>
      </w:r>
      <w:r>
        <w:t xml:space="preserve">   suntan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Johnson</dc:title>
  <dcterms:created xsi:type="dcterms:W3CDTF">2021-10-11T02:47:00Z</dcterms:created>
  <dcterms:modified xsi:type="dcterms:W3CDTF">2021-10-11T02:47:00Z</dcterms:modified>
</cp:coreProperties>
</file>