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Caleb Jordan - Chapter 14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in which civil rights activists rode interstate buses into the segregated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African-Americans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African-American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African-American civil rights organization in the United States that played a pivotal role for African Americans in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civil rights organization founded in April 1960 by young people dedicated to nonviolent, direct action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direct action that involves one or more people occupying an area for 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racial discrimination enforced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racially integrated high schools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Commissioner of Public Safety in Birmingham who served in the time of the civil rights movement, which he strongly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American activist in the civil rights movement best known for her pivotal role in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movement in support of rights and political power for black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and social protest campaign against the policy of racial segregation on the public transit system of Montgomery,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prohibited any poll tax in elections for federal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central cities in which the civil rights movement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hailed as the greatest Chief Justice, presided over numerous rulings that reshaped U.S. law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rights activist who became the first African American student at the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4, 1968 at the Lorraine Hotel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racial discrimination which is not mandated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 22, 1963, in Dallas, TX, by Lee Harvey Oswald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ended segregation in public places and banned employment discrimination on the basis of race, color, religion, sex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volunteer campaign launched to attempt to register as many African-American voters as possible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organization founded to challenge police brutality against the African American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landmark decision in the supreme court, in which discrimination in public schools was ruled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American Muslim minister and human rights activist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Jordan - Chapter 14 Vocabulary</dc:title>
  <dcterms:created xsi:type="dcterms:W3CDTF">2021-10-11T02:46:55Z</dcterms:created>
  <dcterms:modified xsi:type="dcterms:W3CDTF">2021-10-11T02:46:55Z</dcterms:modified>
</cp:coreProperties>
</file>