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Caleb &amp; Sophia - Jehovah Forgives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abandoned Jesus on his last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can help you research Bible questions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told Peter to shepherd his little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Bible book the theme scripture is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apostle who denied Jesus 3 times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a ______ crows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always forgives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Caleb needs to do research on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Caleb was tempted to eat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showed Peter forgiveness by giving him a new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 &amp; Sophia - Jehovah Forgives</dc:title>
  <dcterms:created xsi:type="dcterms:W3CDTF">2021-10-11T02:47:32Z</dcterms:created>
  <dcterms:modified xsi:type="dcterms:W3CDTF">2021-10-11T02:47:32Z</dcterms:modified>
</cp:coreProperties>
</file>