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Caleb and Joshua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worthy to be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Cow and a hive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Promise Land (Hint: it’s not Iowa)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that means Jehovah saves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sneaky agents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63rd book from the end of the Bible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Grass jumpers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ungreat stature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that means faithful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in trust and ________________ to God's instruction even in the midst of difficulty.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Caleb and Joshua</dc:title>
  <dcterms:created xsi:type="dcterms:W3CDTF">2021-10-11T02:46:53Z</dcterms:created>
  <dcterms:modified xsi:type="dcterms:W3CDTF">2021-10-11T02:46:53Z</dcterms:modified>
</cp:coreProperties>
</file>