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Caleb's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CALEB    </w:t>
      </w:r>
      <w:r>
        <w:t xml:space="preserve">   CASSIE    </w:t>
      </w:r>
      <w:r>
        <w:t xml:space="preserve">   COURAGE    </w:t>
      </w:r>
      <w:r>
        <w:t xml:space="preserve">   DOCTOR    </w:t>
      </w:r>
      <w:r>
        <w:t xml:space="preserve">   FAMILY    </w:t>
      </w:r>
      <w:r>
        <w:t xml:space="preserve">   FARM    </w:t>
      </w:r>
      <w:r>
        <w:t xml:space="preserve">   FORGIVENESS    </w:t>
      </w:r>
      <w:r>
        <w:t xml:space="preserve">   GRANDFATHER    </w:t>
      </w:r>
      <w:r>
        <w:t xml:space="preserve">   INFLUENZA    </w:t>
      </w:r>
      <w:r>
        <w:t xml:space="preserve">   JACOB    </w:t>
      </w:r>
      <w:r>
        <w:t xml:space="preserve">   JOURNAL    </w:t>
      </w:r>
      <w:r>
        <w:t xml:space="preserve">   LETTER    </w:t>
      </w:r>
      <w:r>
        <w:t xml:space="preserve">   PAPA    </w:t>
      </w:r>
      <w:r>
        <w:t xml:space="preserve">   ROPE    </w:t>
      </w:r>
      <w:r>
        <w:t xml:space="preserve">   SARAH    </w:t>
      </w:r>
      <w:r>
        <w:t xml:space="preserve">   SNOW    </w:t>
      </w:r>
      <w:r>
        <w:t xml:space="preserve">   STORY    </w:t>
      </w:r>
      <w:r>
        <w:t xml:space="preserve">   STRANGER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Caleb's Story</dc:title>
  <dcterms:created xsi:type="dcterms:W3CDTF">2021-10-11T02:47:25Z</dcterms:created>
  <dcterms:modified xsi:type="dcterms:W3CDTF">2021-10-11T02:47:25Z</dcterms:modified>
</cp:coreProperties>
</file>