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Caledon Court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Split of Academic Year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maybe be paying them off for years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Novice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Scholars go to Socialise (7,5)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"Thesis" in your final year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few days of University life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 Accomodation (5,2,9)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Students are "Nearly" studying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pedagogue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Students go to Study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Caledon Court Crossword</dc:title>
  <dcterms:created xsi:type="dcterms:W3CDTF">2021-10-11T02:47:23Z</dcterms:created>
  <dcterms:modified xsi:type="dcterms:W3CDTF">2021-10-11T02:47:23Z</dcterms:modified>
</cp:coreProperties>
</file>